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书名：微型盆景艺术</w:t>
      </w:r>
    </w:p>
    <w:p>
      <w:r>
        <w:t>作者：林三和主创，梅星焕摄影；林三宏诗文</w:t>
      </w:r>
    </w:p>
    <w:p>
      <w:r>
        <w:t>出版社：上海：上海科技教育出版社</w:t>
      </w:r>
    </w:p>
    <w:p>
      <w:r>
        <w:t>出版日期：2004.03</w:t>
      </w:r>
    </w:p>
    <w:p>
      <w:r>
        <w:t>总页数：88</w:t>
      </w:r>
    </w:p>
    <w:p>
      <w:r>
        <w:t>更多请访问教客网: www.jiaokey.com</w:t>
      </w:r>
    </w:p>
    <w:p>
      <w:r>
        <w:t>微型盆景艺术 评论地址：https://www.jiaokey.com/book/detail/12356567.html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