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书名：菠萝早结丰产栽培</w:t>
      </w:r>
    </w:p>
    <w:p>
      <w:r>
        <w:t>作者：翁树章等编著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菠萝早结丰产栽培 评论地址：https://www.jiaokey.com/book/detail/12356541.html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