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书名：以可靠性为中心的维修  下</w:t>
      </w:r>
    </w:p>
    <w:p>
      <w:r>
        <w:t>作者：（美）诺兰，希普著</w:t>
      </w:r>
    </w:p>
    <w:p>
      <w:r>
        <w:t>出版社：中国人民解放军空军第一研究所</w:t>
      </w:r>
    </w:p>
    <w:p>
      <w:r>
        <w:t>出版日期：1982.10</w:t>
      </w:r>
    </w:p>
    <w:p>
      <w:r>
        <w:t>总页数：615</w:t>
      </w:r>
    </w:p>
    <w:p>
      <w:r>
        <w:t>更多请访问教客网: www.jiaokey.com</w:t>
      </w:r>
    </w:p>
    <w:p>
      <w:r>
        <w:t>以可靠性为中心的维修  下 评论地址：https://www.jiaokey.com/book/detail/12356363.html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