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移民太空的缘由与路径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移民太空的缘由与路径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本书出售、求购地址：https://www.jiaokey.com/book/detail/12356307.html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关键词搜索：https://www.jiaokey.com/tag/移民太空的缘由与路径.html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