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崛起的秘密：中国军工大企业成功启示录</w:t>
      </w:r>
    </w:p>
    <w:p>
      <w:r>
        <w:rPr>
          <w:rFonts w:ascii="宋体" w:hAnsi="宋体" w:eastAsia="宋体"/>
          <w:sz w:val="24"/>
        </w:rPr>
        <w:t>雷新龙，应明阳主编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崛起的秘密：中国军工大企业成功启示录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雷新龙，应明阳主编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本书出售、求购地址：https://www.jiaokey.com/book/detail/12356305.html</w:t>
      </w:r>
    </w:p>
    <w:p>
      <w:r>
        <w:t>更多相关图书推荐：https://www.jiaokey.com</w:t>
      </w:r>
    </w:p>
    <w:p>
      <w:r>
        <w:t>雷新龙，应明阳主编 其他作品：https://www.jiaokey.com/tag/雷新龙，应明阳主编.html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关键词搜索：https://www.jiaokey.com/tag/崛起的秘密：中国军工大企业成功启示录.html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