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苏联小学一二年级算术教学经验</w:t>
      </w:r>
    </w:p>
    <w:p>
      <w:r>
        <w:rPr>
          <w:rFonts w:ascii="宋体" w:hAnsi="宋体" w:eastAsia="宋体"/>
          <w:sz w:val="24"/>
        </w:rPr>
        <w:t>（苏）斯卡特金（Л.Н.Скаткин）编；柏嘉译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苏联小学一二年级算术教学经验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（苏）斯卡特金（Л.Н.Скаткин）编；柏嘉译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算术-教学(学科: 经验 学科: 小学 地点: 苏联) 教学-算术(学科: 经验 学科: 小学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本书出售、求购地址：https://www.jiaokey.com/book/detail/12356276.html</w:t>
      </w:r>
    </w:p>
    <w:p>
      <w:r>
        <w:t>更多相关图书推荐：https://www.jiaokey.com</w:t>
      </w:r>
    </w:p>
    <w:p>
      <w:r>
        <w:t>（苏）斯卡特金（Л.Н.Скаткин）编；柏嘉译 其他作品：https://www.jiaokey.com/tag/（苏）斯卡特金（Л.Н.Скаткин）编；柏嘉译.html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关键词搜索：https://www.jiaokey.com/tag/算术-教学(学科: 经验 学科: 小学 地点: 苏联) 教学-算术(学科: 经验 学科: 小学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