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苏联小学算术教学经验  第2集</w:t>
      </w:r>
    </w:p>
    <w:p>
      <w:r>
        <w:rPr>
          <w:rFonts w:ascii="宋体" w:hAnsi="宋体" w:eastAsia="宋体"/>
          <w:sz w:val="24"/>
        </w:rPr>
        <w:t>（苏）普乔柯（А.С.Пчелко）等编；范钦安译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6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苏联小学算术教学经验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（苏）普乔柯（А.С.Пчелко）等编；范钦安译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算术-教学(学科: 经验 学科: 小学 地点: 苏联) 教学-算术(学科: 经验 学科: 小学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本书出售、求购地址：https://www.jiaokey.com/book/detail/12356260.html</w:t>
      </w:r>
    </w:p>
    <w:p>
      <w:r>
        <w:t>更多相关图书推荐：https://www.jiaokey.com</w:t>
      </w:r>
    </w:p>
    <w:p>
      <w:r>
        <w:t>（苏）普乔柯（А.С.Пчелко）等编；范钦安译 其他作品：https://www.jiaokey.com/tag/（苏）普乔柯（А.С.Пчелко）等编；范钦安译.html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关键词搜索：https://www.jiaokey.com/tag/算术-教学(学科: 经验 学科: 小学 地点: 苏联) 教学-算术(学科: 经验 学科: 小学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