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苏联小学二年级算术直观教具</w:t>
      </w:r>
    </w:p>
    <w:p>
      <w:r>
        <w:rPr>
          <w:rFonts w:ascii="宋体" w:hAnsi="宋体" w:eastAsia="宋体"/>
          <w:sz w:val="24"/>
        </w:rPr>
        <w:t>（苏）普乔柯（А.С.Пчелко）著；子重译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苏联小学二年级算术直观教具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（苏）普乔柯（А.С.Пчелко）著；子重译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算术-教具(学科: 小学 地点: 苏联) 教具-算术(学科: 小学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本书出售、求购地址：https://www.jiaokey.com/book/detail/12356258.html</w:t>
      </w:r>
    </w:p>
    <w:p>
      <w:r>
        <w:t>更多相关图书推荐：https://www.jiaokey.com</w:t>
      </w:r>
    </w:p>
    <w:p>
      <w:r>
        <w:t>（苏）普乔柯（А.С.Пчелко）著；子重译 其他作品：https://www.jiaokey.com/tag/（苏）普乔柯（А.С.Пчелко）著；子重译.html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关键词搜索：https://www.jiaokey.com/tag/算术-教具(学科: 小学 地点: 苏联) 教具-算术(学科: 小学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