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小学历史教学</w:t>
      </w:r>
    </w:p>
    <w:p>
      <w:r>
        <w:rPr>
          <w:rFonts w:ascii="宋体" w:hAnsi="宋体" w:eastAsia="宋体"/>
          <w:sz w:val="24"/>
        </w:rPr>
        <w:t>（苏）麦尔尼科夫（М.А.Мельмиков）著；奚建瀛译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（苏）麦尔尼科夫（М.А.Мельмиков）著；奚建瀛译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历史课-教学研究(地点: 苏联) 教学研究-历史课(地点: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本书出售、求购地址：https://www.jiaokey.com/book/detail/12356244.html</w:t>
      </w:r>
    </w:p>
    <w:p>
      <w:r>
        <w:t>更多相关图书推荐：https://www.jiaokey.com</w:t>
      </w:r>
    </w:p>
    <w:p>
      <w:r>
        <w:t>（苏）麦尔尼科夫（М.А.Мельмиков）著；奚建瀛译 其他作品：https://www.jiaokey.com/tag/（苏）麦尔尼科夫（М.А.Мельмиков）著；奚建瀛译.html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关键词搜索：https://www.jiaokey.com/tag/历史课-教学研究(地点: 苏联) 教学研究-历史课(地点: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