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苏联学校卫生学</w:t>
      </w:r>
    </w:p>
    <w:p>
      <w:r>
        <w:rPr>
          <w:rFonts w:ascii="宋体" w:hAnsi="宋体" w:eastAsia="宋体"/>
          <w:sz w:val="24"/>
        </w:rPr>
        <w:t>（苏）索维托夫（С.Е.Советов）等撰；霍儒学等译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苏联学校卫生学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（苏）索维托夫（С.Е.Советов）等撰；霍儒学等译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东北人民政府卫生部教育处出版科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本书出售、求购地址：https://www.jiaokey.com/book/detail/12356238.html</w:t>
      </w:r>
    </w:p>
    <w:p>
      <w:r>
        <w:t>更多相关图书推荐：https://www.jiaokey.com</w:t>
      </w:r>
    </w:p>
    <w:p>
      <w:r>
        <w:t>（苏）索维托夫（С.Е.Советов）等撰；霍儒学等译 其他作品：https://www.jiaokey.com/tag/（苏）索维托夫（С.Е.Советов）等撰；霍儒学等译.html</w:t>
      </w:r>
    </w:p>
    <w:p>
      <w:r>
        <w:t>东北人民政府卫生部教育处出版科 出版图书：https://www.jiaokey.com/tag/东北人民政府卫生部教育处出版科.html</w:t>
      </w:r>
    </w:p>
    <w:p>
      <w:r>
        <w:t>关键词搜索：https://www.jiaokey.com/tag/苏联学校卫生学.html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