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书名：论马卡连柯的教育学遗产</w:t>
      </w:r>
    </w:p>
    <w:p>
      <w:r>
        <w:t>作者：维加，天浪辑译</w:t>
      </w:r>
    </w:p>
    <w:p>
      <w:r>
        <w:t>出版社：中外出版社,1952.03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论马卡连柯的教育学遗产 评论地址：https://www.jiaokey.com/book/detail/12356230.html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