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书名：加里宁的教育思想</w:t>
      </w:r>
    </w:p>
    <w:p>
      <w:r>
        <w:t>作者：（苏）包德列夫撰；王明辉译</w:t>
      </w:r>
    </w:p>
    <w:p>
      <w:r>
        <w:t>出版社：新华书店,1950.11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加里宁的教育思想 评论地址：https://www.jiaokey.com/book/detail/12356229.html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