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书名：在反封锁斗争中建立与壮大青年团</w:t>
      </w:r>
    </w:p>
    <w:p>
      <w:r>
        <w:t>作者：中国青年社辑</w:t>
      </w:r>
    </w:p>
    <w:p>
      <w:r>
        <w:t>出版社：中国青年社华东营业处</w:t>
      </w:r>
    </w:p>
    <w:p>
      <w:r>
        <w:t>出版日期：1949</w:t>
      </w:r>
    </w:p>
    <w:p>
      <w:r>
        <w:t>总页数：61</w:t>
      </w:r>
    </w:p>
    <w:p>
      <w:r>
        <w:t>更多请访问教客网: www.jiaokey.com</w:t>
      </w:r>
    </w:p>
    <w:p>
      <w:r>
        <w:t>在反封锁斗争中建立与壮大青年团 评论地址：https://www.jiaokey.com/book/detail/12356190.html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