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书名：谈小学生的健康</w:t>
      </w:r>
    </w:p>
    <w:p>
      <w:r>
        <w:t>作者：（苏）索维托夫（С.Е.Советов），（苏）别里雅耶夫（К.И.Беляев）著；易民译</w:t>
      </w:r>
    </w:p>
    <w:p>
      <w:r>
        <w:t>出版社：武汉：湖北人民出版社</w:t>
      </w:r>
    </w:p>
    <w:p>
      <w:r>
        <w:t>出版日期：1955.10</w:t>
      </w:r>
    </w:p>
    <w:p>
      <w:r>
        <w:t>总页数：39</w:t>
      </w:r>
    </w:p>
    <w:p>
      <w:r>
        <w:t>更多请访问教客网: www.jiaokey.com</w:t>
      </w:r>
    </w:p>
    <w:p>
      <w:r>
        <w:t>谈小学生的健康 评论地址：https://www.jiaokey.com/book/detail/12356136.html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