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革命故事读本  第2集</w:t>
      </w:r>
    </w:p>
    <w:p>
      <w:r>
        <w:rPr>
          <w:rFonts w:ascii="宋体" w:hAnsi="宋体" w:eastAsia="宋体"/>
          <w:sz w:val="24"/>
        </w:rPr>
        <w:t>萧垠，俞傑，郭地等著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革命故事读本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萧垠，俞傑，郭地等著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本书出售、求购地址：https://www.jiaokey.com/book/detail/12356132.html</w:t>
      </w:r>
    </w:p>
    <w:p>
      <w:r>
        <w:t>更多相关图书推荐：https://www.jiaokey.com</w:t>
      </w:r>
    </w:p>
    <w:p>
      <w:r>
        <w:t>萧垠，俞傑，郭地等著 其他作品：https://www.jiaokey.com/tag/萧垠，俞傑，郭地等著.html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关键词搜索：https://www.jiaokey.com/tag/革命故事读本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