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书名：美帝侵略中国的血帐</w:t>
      </w:r>
    </w:p>
    <w:p>
      <w:r>
        <w:t>作者：沙林编撰</w:t>
      </w:r>
    </w:p>
    <w:p>
      <w:r>
        <w:t>出版社：人人出版社,1950.12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美帝侵略中国的血帐 评论地址：https://www.jiaokey.com/book/detail/12356119.html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