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出版社：辽东建国书店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论解放区战场 评论地址：https://www.jiaokey.com/book/detail/12356073.html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