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双刃剑  巡逻盘查案例与点评</w:t>
      </w:r>
    </w:p>
    <w:p>
      <w:r>
        <w:rPr>
          <w:rFonts w:ascii="宋体" w:hAnsi="宋体" w:eastAsia="宋体"/>
          <w:sz w:val="24"/>
        </w:rPr>
        <w:t>钱晓云主编；北京市公安局巡警总队编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双刃剑  巡逻盘查案例与点评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钱晓云主编；北京市公安局巡警总队编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本书出售、求购地址：https://www.jiaokey.com/book/detail/12355961.html</w:t>
      </w:r>
    </w:p>
    <w:p>
      <w:r>
        <w:t>更多相关图书推荐：https://www.jiaokey.com</w:t>
      </w:r>
    </w:p>
    <w:p>
      <w:r>
        <w:t>钱晓云主编；北京市公安局巡警总队编 其他作品：https://www.jiaokey.com/tag/钱晓云主编；北京市公安局巡警总队编.html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关键词搜索：https://www.jiaokey.com/tag/双刃剑  巡逻盘查案例与点评.html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