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群体性治安事件紧急处置要领</w:t>
      </w:r>
    </w:p>
    <w:p>
      <w:r>
        <w:rPr>
          <w:rFonts w:ascii="宋体" w:hAnsi="宋体" w:eastAsia="宋体"/>
          <w:sz w:val="24"/>
        </w:rPr>
        <w:t>王彩元等主编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群体性治安事件紧急处置要领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本书出售、求购地址：https://www.jiaokey.com/book/detail/12355937.html</w:t>
      </w:r>
    </w:p>
    <w:p>
      <w:r>
        <w:t>更多相关图书推荐：https://www.jiaokey.com</w:t>
      </w:r>
    </w:p>
    <w:p>
      <w:r>
        <w:t>王彩元等主编 其他作品：https://www.jiaokey.com/tag/王彩元等主编.html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关键词搜索：https://www.jiaokey.com/tag/群体性治安事件紧急处置要领.html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