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公安机关办理行政复议案件程序规范与文书制作</w:t>
      </w:r>
    </w:p>
    <w:p>
      <w:r>
        <w:rPr>
          <w:rFonts w:ascii="宋体" w:hAnsi="宋体" w:eastAsia="宋体"/>
          <w:sz w:val="24"/>
        </w:rPr>
        <w:t>刘建国，谷福生主编；马万苓等撰稿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公安机关办理行政复议案件程序规范与文书制作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刘建国，谷福生主编；马万苓等撰稿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本书出售、求购地址：https://www.jiaokey.com/book/detail/12355874.html</w:t>
      </w:r>
    </w:p>
    <w:p>
      <w:r>
        <w:t>更多相关图书推荐：https://www.jiaokey.com</w:t>
      </w:r>
    </w:p>
    <w:p>
      <w:r>
        <w:t>刘建国，谷福生主编；马万苓等撰稿 其他作品：https://www.jiaokey.com/tag/刘建国，谷福生主编；马万苓等撰稿.html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关键词搜索：https://www.jiaokey.com/tag/公安机关办理行政复议案件程序规范与文书制作.html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