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书名：伍皓说新闻：一位新华社记者的新闻实战手记</w:t>
      </w:r>
    </w:p>
    <w:p>
      <w:r>
        <w:t>作者：伍晧著</w:t>
      </w:r>
    </w:p>
    <w:p>
      <w:r>
        <w:t>出版社：北京：新华出版社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伍皓说新闻：一位新华社记者的新闻实战手记 评论地址：https://www.jiaokey.com/book/detail/12355860.html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