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战十六大战役战事秘档全公开  下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战十六大战役战事秘档全公开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本书出售、求购地址：https://www.jiaokey.com/book/detail/12355859.html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关键词搜索：https://www.jiaokey.com/tag/战十六大战役战事秘档全公开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