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书名：在实践中丰富和发展邓小平理论  学习十五大报告体会</w:t>
      </w:r>
    </w:p>
    <w:p>
      <w:r>
        <w:t>作者：谌利平等主编</w:t>
      </w:r>
    </w:p>
    <w:p>
      <w:r>
        <w:t>出版社：北京：海潮出版社</w:t>
      </w:r>
    </w:p>
    <w:p>
      <w:r>
        <w:t>出版日期：1998</w:t>
      </w:r>
    </w:p>
    <w:p>
      <w:r>
        <w:t>总页数：357</w:t>
      </w:r>
    </w:p>
    <w:p>
      <w:r>
        <w:t>更多请访问教客网: www.jiaokey.com</w:t>
      </w:r>
    </w:p>
    <w:p>
      <w:r>
        <w:t>在实践中丰富和发展邓小平理论  学习十五大报告体会 评论地址：https://www.jiaokey.com/book/detail/12355845.html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