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决胜法庭  《孙子兵法》在诉讼中的运用</w:t>
      </w:r>
    </w:p>
    <w:p>
      <w:r>
        <w:rPr>
          <w:rFonts w:ascii="宋体" w:hAnsi="宋体" w:eastAsia="宋体"/>
          <w:sz w:val="24"/>
        </w:rPr>
        <w:t>陈金华著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决胜法庭  《孙子兵法》在诉讼中的运用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本书出售、求购地址：https://www.jiaokey.com/book/detail/12355812.html</w:t>
      </w:r>
    </w:p>
    <w:p>
      <w:r>
        <w:t>更多相关图书推荐：https://www.jiaokey.com</w:t>
      </w:r>
    </w:p>
    <w:p>
      <w:r>
        <w:t>陈金华著 其他作品：https://www.jiaokey.com/tag/陈金华著.html</w:t>
      </w:r>
    </w:p>
    <w:p>
      <w:r>
        <w:t>关键词搜索：https://www.jiaokey.com/tag/决胜法庭  《孙子兵法》在诉讼中的运用.html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