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1948上海舞潮案  对一起民国女性集体暴力抗议事件的研究</w:t>
      </w:r>
    </w:p>
    <w:p>
      <w:r>
        <w:rPr>
          <w:rFonts w:ascii="宋体" w:hAnsi="宋体" w:eastAsia="宋体"/>
          <w:sz w:val="24"/>
        </w:rPr>
        <w:t>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1948上海舞潮案  对一起民国女性集体暴力抗议事件的研究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本书出售、求购地址：https://www.jiaokey.com/book/detail/12355802.html</w:t>
      </w:r>
    </w:p>
    <w:p>
      <w:r>
        <w:t>更多相关图书推荐：https://www.jiaokey.com</w:t>
      </w:r>
    </w:p>
    <w:p>
      <w:r>
        <w:t>马军著 其他作品：https://www.jiaokey.com/tag/马军著.html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关键词搜索：https://www.jiaokey.com/tag/1948上海舞潮案  对一起民国女性集体暴力抗议事件的研究.html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