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书名：晚清与大韩帝国的外交关系  1897-1910</w:t>
      </w:r>
    </w:p>
    <w:p>
      <w:r>
        <w:t>作者：蔡建主编</w:t>
      </w:r>
    </w:p>
    <w:p>
      <w:r>
        <w:t>出版社：上海：上海辞书出版社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晚清与大韩帝国的外交关系  1897-1910 评论地址：https://www.jiaokey.com/book/detail/12355799.html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