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巴西与中国  世界秩序变动中的双边关系</w:t>
      </w:r>
    </w:p>
    <w:p>
      <w:r>
        <w:rPr>
          <w:rFonts w:ascii="宋体" w:hAnsi="宋体" w:eastAsia="宋体"/>
          <w:sz w:val="24"/>
        </w:rPr>
        <w:t>（巴西）雅尼丝，（巴西）伊利克主编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巴西与中国  世界秩序变动中的双边关系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（巴西）雅尼丝，（巴西）伊利克主编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本书出售、求购地址：https://www.jiaokey.com/book/detail/12355798.html</w:t>
      </w:r>
    </w:p>
    <w:p>
      <w:r>
        <w:t>更多相关图书推荐：https://www.jiaokey.com</w:t>
      </w:r>
    </w:p>
    <w:p>
      <w:r>
        <w:t>（巴西）雅尼丝，（巴西）伊利克主编 其他作品：https://www.jiaokey.com/tag/（巴西）雅尼丝，（巴西）伊利克主编.html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关键词搜索：https://www.jiaokey.com/tag/巴西与中国  世界秩序变动中的双边关系.html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