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书名：台湾汉人通俗宗教的空间与环境诠释</w:t>
      </w:r>
    </w:p>
    <w:p>
      <w:r>
        <w:t>作者：潘朝阳著</w:t>
      </w:r>
    </w:p>
    <w:p>
      <w:r>
        <w:t>出版社：厦门：厦门大学出版社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台湾汉人通俗宗教的空间与环境诠释 评论地址：https://www.jiaokey.com/book/detail/12355794.html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