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书名：社会治安综合治理专题研究</w:t>
      </w:r>
    </w:p>
    <w:p>
      <w:r>
        <w:t>作者：莫德升，荆长岭主编</w:t>
      </w:r>
    </w:p>
    <w:p>
      <w:r>
        <w:t>出版社：北京：群众出版社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社会治安综合治理专题研究 评论地址：https://www.jiaokey.com/book/detail/12355736.html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