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书名：坚定信念努力成为一名合格的共产党员</w:t>
      </w:r>
    </w:p>
    <w:p>
      <w:r>
        <w:t>作者：胡树祥，罗大玉主编</w:t>
      </w:r>
    </w:p>
    <w:p>
      <w:r>
        <w:t>出版社：成都：电子科技大学出版社</w:t>
      </w:r>
    </w:p>
    <w:p>
      <w:r>
        <w:t>出版日期：2003.10</w:t>
      </w:r>
    </w:p>
    <w:p>
      <w:r>
        <w:t>总页数：307</w:t>
      </w:r>
    </w:p>
    <w:p>
      <w:r>
        <w:t>更多请访问教客网: www.jiaokey.com</w:t>
      </w:r>
    </w:p>
    <w:p>
      <w:r>
        <w:t>坚定信念努力成为一名合格的共产党员 评论地址：https://www.jiaokey.com/book/detail/12355722.html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