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百舸争流  深圳市中级人民法院处级领导干部竞争上岗纪实</w:t>
      </w:r>
    </w:p>
    <w:p>
      <w:r>
        <w:rPr>
          <w:rFonts w:ascii="宋体" w:hAnsi="宋体" w:eastAsia="宋体"/>
          <w:sz w:val="24"/>
        </w:rPr>
        <w:t>郭毅敏主编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百舸争流  深圳市中级人民法院处级领导干部竞争上岗纪实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本书出售、求购地址：https://www.jiaokey.com/book/detail/12355573.html</w:t>
      </w:r>
    </w:p>
    <w:p>
      <w:r>
        <w:t>更多相关图书推荐：https://www.jiaokey.com</w:t>
      </w:r>
    </w:p>
    <w:p>
      <w:r>
        <w:t>郭毅敏主编 其他作品：https://www.jiaokey.com/tag/郭毅敏主编.html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关键词搜索：https://www.jiaokey.com/tag/百舸争流  深圳市中级人民法院处级领导干部竞争上岗纪实.html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