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书名：玉器收藏与鉴赏</w:t>
      </w:r>
    </w:p>
    <w:p>
      <w:r>
        <w:t>作者：韩丽著</w:t>
      </w:r>
    </w:p>
    <w:p>
      <w:r>
        <w:t>出版社：西安：陕西人民出版社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玉器收藏与鉴赏 评论地址：https://www.jiaokey.com/book/detail/12355526.html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