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马来西亚建国三十五年华裔美术史料</w:t>
      </w:r>
    </w:p>
    <w:p>
      <w:r>
        <w:rPr>
          <w:rFonts w:ascii="宋体" w:hAnsi="宋体" w:eastAsia="宋体"/>
          <w:sz w:val="24"/>
        </w:rPr>
        <w:t>张景云主编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马来西亚建国三十五年华裔美术史料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雪兰莪中华大会堂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本书出售、求购地址：https://www.jiaokey.com/book/detail/12355515.html</w:t>
      </w:r>
    </w:p>
    <w:p>
      <w:r>
        <w:t>更多相关图书推荐：https://www.jiaokey.com</w:t>
      </w:r>
    </w:p>
    <w:p>
      <w:r>
        <w:t>张景云主编 其他作品：https://www.jiaokey.com/tag/张景云主编.html</w:t>
      </w:r>
    </w:p>
    <w:p>
      <w:r>
        <w:t>雪兰莪中华大会堂 出版图书：https://www.jiaokey.com/tag/雪兰莪中华大会堂.html</w:t>
      </w:r>
    </w:p>
    <w:p>
      <w:r>
        <w:t>关键词搜索：https://www.jiaokey.com/tag/马来西亚建国三十五年华裔美术史料.html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