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书名：中共拓展对外贸易之策略运用</w:t>
      </w:r>
    </w:p>
    <w:p>
      <w:r>
        <w:t>作者：高安邦撰</w:t>
      </w:r>
    </w:p>
    <w:p>
      <w:r>
        <w:t>出版社：</w:t>
      </w:r>
    </w:p>
    <w:p>
      <w:r>
        <w:t>出版日期：1980.06</w:t>
      </w:r>
    </w:p>
    <w:p>
      <w:r>
        <w:t>总页数：97</w:t>
      </w:r>
    </w:p>
    <w:p>
      <w:r>
        <w:t>更多请访问教客网: www.jiaokey.com</w:t>
      </w:r>
    </w:p>
    <w:p>
      <w:r>
        <w:t>中共拓展对外贸易之策略运用 评论地址：https://www.jiaokey.com/book/detail/12355513.html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