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奥林匹克运动与文化艺术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奥林匹克运动与文化艺术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本书出售、求购地址：https://www.jiaokey.com/book/detail/12355457.html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关键词搜索：https://www.jiaokey.com/tag/奥林匹克运动与文化艺术.html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