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书名：香港中华总商会  会讯第2卷</w:t>
      </w:r>
    </w:p>
    <w:p>
      <w:r>
        <w:t>作者：中华总商会调研组编</w:t>
      </w:r>
    </w:p>
    <w:p>
      <w:r>
        <w:t>出版社：中华总商会,1980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香港中华总商会  会讯第2卷 评论地址：https://www.jiaokey.com/book/detail/12355414.html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