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一个人的修养与实践  郑午楼博士访问记</w:t>
      </w:r>
    </w:p>
    <w:p>
      <w:r>
        <w:rPr>
          <w:rFonts w:ascii="宋体" w:hAnsi="宋体" w:eastAsia="宋体"/>
          <w:sz w:val="24"/>
        </w:rPr>
        <w:t>子凌著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一个人的修养与实践  郑午楼博士访问记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本书出售、求购地址：https://www.jiaokey.com/book/detail/12355395.html</w:t>
      </w:r>
    </w:p>
    <w:p>
      <w:r>
        <w:t>更多相关图书推荐：https://www.jiaokey.com</w:t>
      </w:r>
    </w:p>
    <w:p>
      <w:r>
        <w:t>子凌著 其他作品：https://www.jiaokey.com/tag/子凌著.html</w:t>
      </w:r>
    </w:p>
    <w:p>
      <w:r>
        <w:t>关键词搜索：https://www.jiaokey.com/tag/一个人的修养与实践  郑午楼博士访问记.html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