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陈纳德将军与我  爱情与婚姻的自述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陈纳德将军与我  爱情与婚姻的自述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本书出售、求购地址：https://www.jiaokey.com/book/detail/12355316.html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关键词搜索：https://www.jiaokey.com/tag/陈纳德将军与我  爱情与婚姻的自述.html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