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古巴华侨家书故事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古巴华侨家书故事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本书出售、求购地址：https://www.jiaokey.com/book/detail/12355312.html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关键词搜索：https://www.jiaokey.com/tag/古巴华侨家书故事.html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