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书名：吴清源围棋对局全集  卷5  十局纵横擒虎客</w:t>
      </w:r>
    </w:p>
    <w:p>
      <w:r>
        <w:t>作者：程晓流著</w:t>
      </w:r>
    </w:p>
    <w:p>
      <w:r>
        <w:t>出版社：北京:人民体育出版社,1999.01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吴清源围棋对局全集  卷5  十局纵横擒虎客 评论地址：https://www.jiaokey.com/book/detail/12355267.html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