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书名：垂钓技巧  捕钓成功之路</w:t>
      </w:r>
    </w:p>
    <w:p>
      <w:r>
        <w:t>作者：（德）艾伯哈德·安尼肯（Eberhard Anneken），（德）托姆·雅各布（Tom Jacob）著 朱刘华，芮长钟译</w:t>
      </w:r>
    </w:p>
    <w:p>
      <w:r>
        <w:t>出版社：贵阳:贵州科技出版社,2004.05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垂钓技巧  捕钓成功之路 评论地址：https://www.jiaokey.com/book/detail/12355258.html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