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书名：神奇的绳环  50种解绳智力玩具图谱  中英文本</w:t>
      </w:r>
    </w:p>
    <w:p>
      <w:r>
        <w:t>作者：王宗一著</w:t>
      </w:r>
    </w:p>
    <w:p>
      <w:r>
        <w:t>出版社：沈阳：沈阳出版社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神奇的绳环  50种解绳智力玩具图谱  中英文本 评论地址：https://www.jiaokey.com/book/detail/12355255.html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