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书名：麦克珍藏清民国邮品集粹  1878-1947  天津特辑  中英文本</w:t>
      </w:r>
    </w:p>
    <w:p>
      <w:r>
        <w:t>作者：（美）雷杰鸣著；谢永耀等译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麦克珍藏清民国邮品集粹  1878-1947  天津特辑  中英文本 评论地址：https://www.jiaokey.com/book/detail/12355245.html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