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书名：中国画收藏问答</w:t>
      </w:r>
    </w:p>
    <w:p>
      <w:r>
        <w:t>作者：李智勇编著</w:t>
      </w:r>
    </w:p>
    <w:p>
      <w:r>
        <w:t>出版社：长沙：湖南美术出版社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中国画收藏问答 评论地址：https://www.jiaokey.com/book/detail/12355208.html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