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书名：中国历史明信片  中英文本  图集</w:t>
      </w:r>
    </w:p>
    <w:p>
      <w:r>
        <w:t>作者：（德）弗鲁克（Hans-RudigerFluck），朱建华编</w:t>
      </w:r>
    </w:p>
    <w:p>
      <w:r>
        <w:t>出版社：上海：同济大学出版社</w:t>
      </w:r>
    </w:p>
    <w:p>
      <w:r>
        <w:t>出版日期：2002.07</w:t>
      </w:r>
    </w:p>
    <w:p>
      <w:r>
        <w:t>总页数：104</w:t>
      </w:r>
    </w:p>
    <w:p>
      <w:r>
        <w:t>更多请访问教客网: www.jiaokey.com</w:t>
      </w:r>
    </w:p>
    <w:p>
      <w:r>
        <w:t>中国历史明信片  中英文本  图集 评论地址：https://www.jiaokey.com/book/detail/12355204.html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