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书名：群玉留痕  纪念北京大学图书馆建馆一百周年藏书票  1902-2002  中英文本</w:t>
      </w:r>
    </w:p>
    <w:p>
      <w:r>
        <w:t>作者：戴龙基主编</w:t>
      </w:r>
    </w:p>
    <w:p>
      <w:r>
        <w:t>出版社：北京:文物出版社,2002.10</w:t>
      </w:r>
    </w:p>
    <w:p>
      <w:r>
        <w:t>出版日期：</w:t>
      </w:r>
    </w:p>
    <w:p>
      <w:r>
        <w:t>总页数：101</w:t>
      </w:r>
    </w:p>
    <w:p>
      <w:r>
        <w:t>更多请访问教客网: www.jiaokey.com</w:t>
      </w:r>
    </w:p>
    <w:p>
      <w:r>
        <w:t>群玉留痕  纪念北京大学图书馆建馆一百周年藏书票  1902-2002  中英文本 评论地址：https://www.jiaokey.com/book/detail/12355192.html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