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民国政坛才子  梁寒操传</w:t>
      </w:r>
    </w:p>
    <w:p>
      <w:r>
        <w:rPr>
          <w:rFonts w:ascii="宋体" w:hAnsi="宋体" w:eastAsia="宋体"/>
          <w:sz w:val="24"/>
        </w:rPr>
        <w:t>陈笑音著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民国政坛才子  梁寒操传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政治人物-传记-台湾省-民国-政治人物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本书出售、求购地址：https://www.jiaokey.com/book/detail/12355093.html</w:t>
      </w:r>
    </w:p>
    <w:p>
      <w:r>
        <w:t>更多相关图书推荐：https://www.jiaokey.com</w:t>
      </w:r>
    </w:p>
    <w:p>
      <w:r>
        <w:t>陈笑音著 其他作品：https://www.jiaokey.com/tag/陈笑音著.html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关键词搜索：https://www.jiaokey.com/tag/政治人物-传记-台湾省-民国-政治人物.html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