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大学英语4级考试历年真题试卷及详解：备战2010年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大学英语4级考试历年真题试卷及详解：备战2010年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本书出售、求购地址：https://www.jiaokey.com/book/detail/12355069.html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关键词搜索：https://www.jiaokey.com/tag/大学英语4级考试历年真题试卷及详解：备战2010年.html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