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聚合物驱后油藏新型采油菌种的构建和应用</w:t>
      </w:r>
    </w:p>
    <w:p>
      <w:r>
        <w:rPr>
          <w:rFonts w:ascii="宋体" w:hAnsi="宋体" w:eastAsia="宋体"/>
          <w:sz w:val="24"/>
        </w:rPr>
        <w:t>郝春雷，闻守斌，胡绍彬著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聚合物驱后油藏新型采油菌种的构建和应用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郝春雷，闻守斌，胡绍彬著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本书出售、求购地址：https://www.jiaokey.com/book/detail/12355063.html</w:t>
      </w:r>
    </w:p>
    <w:p>
      <w:r>
        <w:t>更多相关图书推荐：https://www.jiaokey.com</w:t>
      </w:r>
    </w:p>
    <w:p>
      <w:r>
        <w:t>郝春雷，闻守斌，胡绍彬著 其他作品：https://www.jiaokey.com/tag/郝春雷，闻守斌，胡绍彬著.html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关键词搜索：https://www.jiaokey.com/tag/聚合物驱后油藏新型采油菌种的构建和应用.html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