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核设施退役辐射检测与场址调查手册</w:t>
      </w:r>
    </w:p>
    <w:p>
      <w:r>
        <w:rPr>
          <w:rFonts w:ascii="宋体" w:hAnsi="宋体" w:eastAsia="宋体"/>
          <w:sz w:val="24"/>
        </w:rPr>
        <w:t>美国国家环保局等联合编写；罗顺忠，顾建德，张太明等译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核设施退役辐射检测与场址调查手册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美国国家环保局等联合编写；罗顺忠，顾建德，张太明等译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核设施(学科:退役学科:辐射监测)核设施退役辐射监测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本书出售、求购地址：https://www.jiaokey.com/book/detail/12355041.html</w:t>
      </w:r>
    </w:p>
    <w:p>
      <w:r>
        <w:t>更多相关图书推荐：https://www.jiaokey.com</w:t>
      </w:r>
    </w:p>
    <w:p>
      <w:r>
        <w:t>美国国家环保局等联合编写；罗顺忠，顾建德，张太明等译 其他作品：https://www.jiaokey.com/tag/美国国家环保局等联合编写；罗顺忠，顾建德，张太明等译.html</w:t>
      </w:r>
    </w:p>
    <w:p>
      <w:r>
        <w:t>北京:原子能出版社,2002.10 出版图书：https://www.jiaokey.com/tag/北京:原子能出版社,2002.10.html</w:t>
      </w:r>
    </w:p>
    <w:p>
      <w:r>
        <w:t>关键词搜索：https://www.jiaokey.com/tag/核设施(学科:退役学科:辐射监测)核设施退役辐射监测.html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